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410E" w14:textId="28185ECB" w:rsidR="00B8143C" w:rsidRPr="00927DFA" w:rsidRDefault="00927DFA" w:rsidP="00927DFA">
      <w:pPr>
        <w:pStyle w:val="Quote"/>
        <w:rPr>
          <w:rFonts w:ascii="Arial" w:hAnsi="Arial" w:cs="Arial"/>
          <w:b/>
          <w:bCs/>
          <w:i w:val="0"/>
          <w:iCs w:val="0"/>
        </w:rPr>
      </w:pPr>
      <w:r w:rsidRPr="00927DFA">
        <w:rPr>
          <w:rFonts w:ascii="Arial" w:hAnsi="Arial" w:cs="Arial"/>
          <w:b/>
          <w:bCs/>
          <w:i w:val="0"/>
          <w:iCs w:val="0"/>
        </w:rPr>
        <w:t>Job Description</w:t>
      </w:r>
      <w:r w:rsidR="00835352" w:rsidRPr="00927DFA">
        <w:rPr>
          <w:rFonts w:ascii="Arial" w:hAnsi="Arial" w:cs="Arial"/>
          <w:b/>
          <w:bCs/>
          <w:i w:val="0"/>
          <w:iCs w:val="0"/>
        </w:rPr>
        <w:t>:</w:t>
      </w:r>
      <w:r w:rsidRPr="00927DFA">
        <w:rPr>
          <w:rFonts w:ascii="Arial" w:hAnsi="Arial" w:cs="Arial"/>
          <w:b/>
          <w:bCs/>
          <w:i w:val="0"/>
          <w:iCs w:val="0"/>
        </w:rPr>
        <w:t xml:space="preserve"> Early Years Teaching Assistant</w:t>
      </w:r>
    </w:p>
    <w:p w14:paraId="517498D7" w14:textId="77777777" w:rsidR="00B8143C" w:rsidRPr="003578F6" w:rsidRDefault="00927DFA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3578F6">
        <w:rPr>
          <w:rFonts w:ascii="Arial" w:hAnsi="Arial" w:cs="Arial"/>
          <w:color w:val="auto"/>
          <w:sz w:val="22"/>
          <w:szCs w:val="22"/>
        </w:rPr>
        <w:t>Early Years Teaching Assistant</w:t>
      </w:r>
    </w:p>
    <w:p w14:paraId="70A661CC" w14:textId="77777777" w:rsidR="00835352" w:rsidRPr="003578F6" w:rsidRDefault="00835352" w:rsidP="00835352">
      <w:pPr>
        <w:pStyle w:val="Heading4"/>
        <w:rPr>
          <w:rFonts w:ascii="Arial" w:hAnsi="Arial" w:cs="Arial"/>
          <w:i w:val="0"/>
          <w:iCs w:val="0"/>
          <w:color w:val="auto"/>
        </w:rPr>
      </w:pPr>
      <w:r w:rsidRPr="003578F6">
        <w:rPr>
          <w:rFonts w:ascii="Arial" w:hAnsi="Arial" w:cs="Arial"/>
          <w:i w:val="0"/>
          <w:iCs w:val="0"/>
          <w:color w:val="auto"/>
        </w:rPr>
        <w:t>Main Purpose</w:t>
      </w:r>
    </w:p>
    <w:p w14:paraId="1E29BFF2" w14:textId="016BC358" w:rsidR="00B8143C" w:rsidRDefault="00835352">
      <w:pPr>
        <w:rPr>
          <w:rFonts w:ascii="Arial" w:hAnsi="Arial" w:cs="Arial"/>
        </w:rPr>
      </w:pPr>
      <w:r w:rsidRPr="003578F6">
        <w:rPr>
          <w:rFonts w:ascii="Arial" w:hAnsi="Arial" w:cs="Arial"/>
        </w:rPr>
        <w:t>To work under the guidance of teaching staff and the Early Years Lead to support the delivery of the Early Years Foundation Stage (EYFS) curriculum, ensuring high-quality learning experiences for all children, including those with additional needs</w:t>
      </w:r>
      <w:r w:rsidR="00927DFA">
        <w:rPr>
          <w:rFonts w:ascii="Arial" w:hAnsi="Arial" w:cs="Arial"/>
        </w:rPr>
        <w:t>.</w:t>
      </w:r>
    </w:p>
    <w:p w14:paraId="36D1CE39" w14:textId="335E8083" w:rsidR="003578F6" w:rsidRPr="003578F6" w:rsidRDefault="00927DFA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</w:t>
      </w:r>
    </w:p>
    <w:p w14:paraId="42B57B5C" w14:textId="77777777" w:rsidR="00B8143C" w:rsidRPr="003578F6" w:rsidRDefault="00927DFA">
      <w:pPr>
        <w:pStyle w:val="Heading3"/>
        <w:rPr>
          <w:rFonts w:ascii="Arial" w:hAnsi="Arial" w:cs="Arial"/>
          <w:color w:val="auto"/>
        </w:rPr>
      </w:pPr>
      <w:r w:rsidRPr="003578F6">
        <w:rPr>
          <w:rFonts w:ascii="Arial" w:hAnsi="Arial" w:cs="Arial"/>
          <w:color w:val="auto"/>
        </w:rPr>
        <w:t>Job Description</w:t>
      </w:r>
    </w:p>
    <w:p w14:paraId="0C03A18D" w14:textId="3E3E8FEC" w:rsidR="00835352" w:rsidRPr="003578F6" w:rsidRDefault="00835352" w:rsidP="00835352">
      <w:pPr>
        <w:spacing w:after="0"/>
        <w:rPr>
          <w:rFonts w:ascii="Arial" w:hAnsi="Arial" w:cs="Arial"/>
          <w:b/>
          <w:bCs/>
        </w:rPr>
      </w:pPr>
      <w:r w:rsidRPr="003578F6">
        <w:rPr>
          <w:rFonts w:ascii="Arial" w:hAnsi="Arial" w:cs="Arial"/>
          <w:b/>
          <w:bCs/>
        </w:rPr>
        <w:t>Job title: Early Years Teaching Assistant</w:t>
      </w:r>
    </w:p>
    <w:p w14:paraId="5EB2A81D" w14:textId="35A85606" w:rsidR="00835352" w:rsidRPr="003578F6" w:rsidRDefault="00835352" w:rsidP="00835352">
      <w:pPr>
        <w:spacing w:after="0"/>
        <w:rPr>
          <w:rFonts w:ascii="Arial" w:hAnsi="Arial" w:cs="Arial"/>
          <w:b/>
          <w:bCs/>
        </w:rPr>
      </w:pPr>
      <w:r w:rsidRPr="003578F6">
        <w:rPr>
          <w:rFonts w:ascii="Arial" w:hAnsi="Arial" w:cs="Arial"/>
          <w:b/>
          <w:bCs/>
        </w:rPr>
        <w:t>Salary: Scale 2 (Grade G2)</w:t>
      </w:r>
    </w:p>
    <w:p w14:paraId="64470570" w14:textId="4E05F98C" w:rsidR="00835352" w:rsidRPr="003578F6" w:rsidRDefault="00835352" w:rsidP="00835352">
      <w:pPr>
        <w:spacing w:after="0"/>
        <w:rPr>
          <w:rFonts w:ascii="Arial" w:hAnsi="Arial" w:cs="Arial"/>
          <w:b/>
          <w:bCs/>
        </w:rPr>
      </w:pPr>
      <w:r w:rsidRPr="003578F6">
        <w:rPr>
          <w:rFonts w:ascii="Arial" w:hAnsi="Arial" w:cs="Arial"/>
          <w:b/>
          <w:bCs/>
        </w:rPr>
        <w:t>Hours: 36.00</w:t>
      </w:r>
    </w:p>
    <w:p w14:paraId="6C726096" w14:textId="6522E852" w:rsidR="00835352" w:rsidRPr="003578F6" w:rsidRDefault="00835352" w:rsidP="00835352">
      <w:pPr>
        <w:spacing w:after="0"/>
        <w:rPr>
          <w:rFonts w:ascii="Arial" w:hAnsi="Arial" w:cs="Arial"/>
          <w:b/>
          <w:bCs/>
        </w:rPr>
      </w:pPr>
      <w:r w:rsidRPr="003578F6">
        <w:rPr>
          <w:rFonts w:ascii="Arial" w:hAnsi="Arial" w:cs="Arial"/>
          <w:b/>
          <w:bCs/>
        </w:rPr>
        <w:t>Contract type: Full-time – permanent</w:t>
      </w:r>
    </w:p>
    <w:p w14:paraId="1C714439" w14:textId="0549AEEB" w:rsidR="00835352" w:rsidRPr="003578F6" w:rsidRDefault="00835352" w:rsidP="00835352">
      <w:pPr>
        <w:spacing w:after="0"/>
        <w:rPr>
          <w:rFonts w:ascii="Arial" w:hAnsi="Arial" w:cs="Arial"/>
          <w:b/>
          <w:bCs/>
        </w:rPr>
      </w:pPr>
      <w:r w:rsidRPr="003578F6">
        <w:rPr>
          <w:rFonts w:ascii="Arial" w:hAnsi="Arial" w:cs="Arial"/>
          <w:b/>
          <w:bCs/>
        </w:rPr>
        <w:t>Reporting to: Class Teacher</w:t>
      </w:r>
    </w:p>
    <w:p w14:paraId="73C3F77B" w14:textId="4CCC473B" w:rsidR="00835352" w:rsidRPr="003578F6" w:rsidRDefault="00835352" w:rsidP="00835352">
      <w:pPr>
        <w:spacing w:after="0"/>
        <w:rPr>
          <w:rFonts w:ascii="Arial" w:hAnsi="Arial" w:cs="Arial"/>
          <w:b/>
          <w:bCs/>
        </w:rPr>
      </w:pPr>
      <w:r w:rsidRPr="003578F6">
        <w:rPr>
          <w:rFonts w:ascii="Arial" w:hAnsi="Arial" w:cs="Arial"/>
          <w:b/>
          <w:bCs/>
        </w:rPr>
        <w:t>Responsible for: N/A</w:t>
      </w:r>
    </w:p>
    <w:p w14:paraId="467F6C46" w14:textId="49294CD0" w:rsidR="00835352" w:rsidRPr="003578F6" w:rsidRDefault="00927DFA" w:rsidP="00835352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</w:t>
      </w:r>
    </w:p>
    <w:p w14:paraId="4D23070D" w14:textId="77777777" w:rsidR="00B8143C" w:rsidRPr="003578F6" w:rsidRDefault="00927DFA">
      <w:pPr>
        <w:pStyle w:val="Heading4"/>
        <w:rPr>
          <w:rFonts w:ascii="Arial" w:hAnsi="Arial" w:cs="Arial"/>
          <w:i w:val="0"/>
          <w:iCs w:val="0"/>
          <w:color w:val="auto"/>
        </w:rPr>
      </w:pPr>
      <w:r w:rsidRPr="003578F6">
        <w:rPr>
          <w:rFonts w:ascii="Arial" w:hAnsi="Arial" w:cs="Arial"/>
          <w:i w:val="0"/>
          <w:iCs w:val="0"/>
          <w:color w:val="auto"/>
        </w:rPr>
        <w:t>Key Responsibilities</w:t>
      </w:r>
    </w:p>
    <w:p w14:paraId="53D262E0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Support the delivery of the EYFS framework within the classroom and outdoor learning environments</w:t>
      </w:r>
    </w:p>
    <w:p w14:paraId="49280D75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Work under the direction of teachers/line managers to provide support for individual pupils and small groups, including those with special educational needs (SEN)</w:t>
      </w:r>
    </w:p>
    <w:p w14:paraId="2099126E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Assist in implementing Individual Education Plans (IEPs), Behaviour Plans, and Personal Care programmes</w:t>
      </w:r>
    </w:p>
    <w:p w14:paraId="2B64C008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Engage children in purposeful, play-based learning activities to promote development across all areas</w:t>
      </w:r>
    </w:p>
    <w:p w14:paraId="5327C3FA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Supervise children during play, lunchtime, and outdoor activities, ensuring their safety and wellbeing</w:t>
      </w:r>
    </w:p>
    <w:p w14:paraId="37963C31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Support the delivery of literacy and numeracy interventions as directed</w:t>
      </w:r>
    </w:p>
    <w:p w14:paraId="198FECA2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Use ICT and learning technologies to enhance children’s learning experiences</w:t>
      </w:r>
    </w:p>
    <w:p w14:paraId="4175CB9B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Accompany pupils on educational visits and trips, ensuring their safety and inclusion</w:t>
      </w:r>
    </w:p>
    <w:p w14:paraId="5F10E175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Administer routine medical procedures (after appropriate training), such as administering medication or supporting with medical care plans</w:t>
      </w:r>
    </w:p>
    <w:p w14:paraId="25A631C7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Maintain accurate records and contribute to ongoing assessments and reports as required</w:t>
      </w:r>
    </w:p>
    <w:p w14:paraId="73D064D3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Promote inclusion, positive behaviour, independence, and the development of social skills</w:t>
      </w:r>
    </w:p>
    <w:p w14:paraId="1CB8E213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Work collaboratively with parents/carers and other professionals to support children’s learning and welfare</w:t>
      </w:r>
    </w:p>
    <w:p w14:paraId="7BC5AA45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Comply with all safeguarding, data protection, and health &amp; safety policies and procedures</w:t>
      </w:r>
    </w:p>
    <w:p w14:paraId="6922222F" w14:textId="77777777" w:rsidR="00B8143C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Provide personal care to pupils as required, following training and individual care plans</w:t>
      </w:r>
    </w:p>
    <w:p w14:paraId="763D4867" w14:textId="1582C8B2" w:rsidR="00927DFA" w:rsidRPr="003578F6" w:rsidRDefault="00927DFA" w:rsidP="00927DFA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5D864E7F" w14:textId="77777777" w:rsidR="00B8143C" w:rsidRPr="003578F6" w:rsidRDefault="00927DFA">
      <w:pPr>
        <w:pStyle w:val="Heading4"/>
        <w:rPr>
          <w:rFonts w:ascii="Arial" w:hAnsi="Arial" w:cs="Arial"/>
          <w:i w:val="0"/>
          <w:iCs w:val="0"/>
          <w:color w:val="auto"/>
        </w:rPr>
      </w:pPr>
      <w:r w:rsidRPr="003578F6">
        <w:rPr>
          <w:rFonts w:ascii="Arial" w:hAnsi="Arial" w:cs="Arial"/>
          <w:i w:val="0"/>
          <w:iCs w:val="0"/>
          <w:color w:val="auto"/>
        </w:rPr>
        <w:lastRenderedPageBreak/>
        <w:t>Person Specification</w:t>
      </w:r>
    </w:p>
    <w:p w14:paraId="047E4DC9" w14:textId="161E58DA" w:rsidR="00B8143C" w:rsidRPr="003578F6" w:rsidRDefault="00927DFA">
      <w:pPr>
        <w:rPr>
          <w:rFonts w:ascii="Arial" w:hAnsi="Arial" w:cs="Arial"/>
          <w:b/>
        </w:rPr>
      </w:pPr>
      <w:r w:rsidRPr="003578F6">
        <w:rPr>
          <w:rFonts w:ascii="Arial" w:hAnsi="Arial" w:cs="Arial"/>
          <w:b/>
        </w:rPr>
        <w:t>Qualifications and training</w:t>
      </w:r>
    </w:p>
    <w:p w14:paraId="0D07AE0D" w14:textId="7B29B627" w:rsidR="00835352" w:rsidRPr="003578F6" w:rsidRDefault="00835352">
      <w:pPr>
        <w:rPr>
          <w:rFonts w:ascii="Arial" w:hAnsi="Arial" w:cs="Arial"/>
        </w:rPr>
      </w:pPr>
      <w:r w:rsidRPr="003578F6">
        <w:rPr>
          <w:rFonts w:ascii="Arial" w:hAnsi="Arial" w:cs="Arial"/>
          <w:b/>
        </w:rPr>
        <w:t>Essential:</w:t>
      </w:r>
    </w:p>
    <w:p w14:paraId="7C7ABDDB" w14:textId="1E7CD15D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 xml:space="preserve">GCSEs </w:t>
      </w:r>
      <w:r w:rsidRPr="003578F6">
        <w:rPr>
          <w:rFonts w:ascii="Arial" w:hAnsi="Arial" w:cs="Arial"/>
        </w:rPr>
        <w:t>or equivalent</w:t>
      </w:r>
      <w:r w:rsidR="00835352" w:rsidRPr="003578F6">
        <w:rPr>
          <w:rFonts w:ascii="Arial" w:hAnsi="Arial" w:cs="Arial"/>
        </w:rPr>
        <w:t xml:space="preserve">, including at least Grade 4 </w:t>
      </w:r>
      <w:r w:rsidRPr="003578F6">
        <w:rPr>
          <w:rFonts w:ascii="Arial" w:hAnsi="Arial" w:cs="Arial"/>
        </w:rPr>
        <w:t xml:space="preserve">in English and </w:t>
      </w:r>
      <w:r w:rsidR="00835352" w:rsidRPr="003578F6">
        <w:rPr>
          <w:rFonts w:ascii="Arial" w:hAnsi="Arial" w:cs="Arial"/>
        </w:rPr>
        <w:t>Math’s</w:t>
      </w:r>
    </w:p>
    <w:p w14:paraId="0BD27059" w14:textId="4EFA7ACF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 xml:space="preserve">Relevant Level 2 or 3 qualification in Early Years/Education </w:t>
      </w:r>
    </w:p>
    <w:p w14:paraId="232CCE7D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Willingness to undertake further training relevant to the role (including safeguarding and medical procedures)</w:t>
      </w:r>
    </w:p>
    <w:p w14:paraId="08FA682E" w14:textId="77777777" w:rsidR="00B8143C" w:rsidRPr="003578F6" w:rsidRDefault="00927DFA">
      <w:pPr>
        <w:rPr>
          <w:rFonts w:ascii="Arial" w:hAnsi="Arial" w:cs="Arial"/>
        </w:rPr>
      </w:pPr>
      <w:r w:rsidRPr="003578F6">
        <w:rPr>
          <w:rFonts w:ascii="Arial" w:hAnsi="Arial" w:cs="Arial"/>
          <w:b/>
        </w:rPr>
        <w:t>Experience</w:t>
      </w:r>
    </w:p>
    <w:p w14:paraId="70F9A821" w14:textId="5E993625" w:rsidR="00835352" w:rsidRPr="003578F6" w:rsidRDefault="003578F6" w:rsidP="003578F6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578F6">
        <w:rPr>
          <w:rFonts w:ascii="Arial" w:hAnsi="Arial" w:cs="Arial"/>
        </w:rPr>
        <w:t>Essential:</w:t>
      </w:r>
    </w:p>
    <w:p w14:paraId="097B6D3A" w14:textId="7A462B5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 xml:space="preserve">Experience working with </w:t>
      </w:r>
      <w:r w:rsidRPr="003578F6">
        <w:rPr>
          <w:rFonts w:ascii="Arial" w:hAnsi="Arial" w:cs="Arial"/>
        </w:rPr>
        <w:t>young children in an educational or childcare setting</w:t>
      </w:r>
    </w:p>
    <w:p w14:paraId="5F1A0C9B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Experience supporting children with SEN or additional needs (desirable)</w:t>
      </w:r>
    </w:p>
    <w:p w14:paraId="05627B8A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Experience working as part of a team</w:t>
      </w:r>
    </w:p>
    <w:p w14:paraId="2E2A1FD2" w14:textId="77777777" w:rsidR="00B8143C" w:rsidRPr="003578F6" w:rsidRDefault="00927DFA">
      <w:pPr>
        <w:rPr>
          <w:rFonts w:ascii="Arial" w:hAnsi="Arial" w:cs="Arial"/>
          <w:b/>
        </w:rPr>
      </w:pPr>
      <w:r w:rsidRPr="003578F6">
        <w:rPr>
          <w:rFonts w:ascii="Arial" w:hAnsi="Arial" w:cs="Arial"/>
          <w:b/>
        </w:rPr>
        <w:t>Skills and knowledge</w:t>
      </w:r>
    </w:p>
    <w:p w14:paraId="5B4397ED" w14:textId="007CA0A5" w:rsidR="003578F6" w:rsidRPr="003578F6" w:rsidRDefault="003578F6">
      <w:pPr>
        <w:rPr>
          <w:rFonts w:ascii="Arial" w:hAnsi="Arial" w:cs="Arial"/>
        </w:rPr>
      </w:pPr>
      <w:r w:rsidRPr="003578F6">
        <w:rPr>
          <w:rFonts w:ascii="Arial" w:hAnsi="Arial" w:cs="Arial"/>
          <w:b/>
        </w:rPr>
        <w:t>Essential:</w:t>
      </w:r>
    </w:p>
    <w:p w14:paraId="21138818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Good understanding of the Early Years Foundation Stage (EYFS) framework</w:t>
      </w:r>
    </w:p>
    <w:p w14:paraId="0558BB2B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Ability to support the delivery of high-quality play-based learning</w:t>
      </w:r>
    </w:p>
    <w:p w14:paraId="381107CF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Awareness of safeguarding and child protection procedures</w:t>
      </w:r>
    </w:p>
    <w:p w14:paraId="006569F8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Confident using ICT to support learning</w:t>
      </w:r>
    </w:p>
    <w:p w14:paraId="4D9EF36F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Good written and verbal communication skills</w:t>
      </w:r>
    </w:p>
    <w:p w14:paraId="65EDC6D6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Ability to work flexibly and adapt to the needs of individual pupils</w:t>
      </w:r>
    </w:p>
    <w:p w14:paraId="66E30A22" w14:textId="77777777" w:rsidR="003578F6" w:rsidRPr="003578F6" w:rsidRDefault="003578F6" w:rsidP="003578F6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Ability to build effective working relationships with pupils and adults</w:t>
      </w:r>
    </w:p>
    <w:p w14:paraId="26200F4F" w14:textId="77777777" w:rsidR="003578F6" w:rsidRPr="003578F6" w:rsidRDefault="003578F6" w:rsidP="003578F6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The ability to remain calm in stressful situations</w:t>
      </w:r>
    </w:p>
    <w:p w14:paraId="36F80E09" w14:textId="77777777" w:rsidR="003578F6" w:rsidRPr="003578F6" w:rsidRDefault="003578F6" w:rsidP="003578F6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Knowledge of guidance and requirements around safeguarding children</w:t>
      </w:r>
    </w:p>
    <w:p w14:paraId="3EED295B" w14:textId="1601BCE9" w:rsidR="003578F6" w:rsidRPr="003578F6" w:rsidRDefault="003578F6" w:rsidP="003578F6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Effective implementation of the school's equal opportunities policy in all areas of work</w:t>
      </w:r>
    </w:p>
    <w:p w14:paraId="6DF1DBFA" w14:textId="77777777" w:rsidR="00B8143C" w:rsidRPr="003578F6" w:rsidRDefault="00927DFA">
      <w:pPr>
        <w:rPr>
          <w:rFonts w:ascii="Arial" w:hAnsi="Arial" w:cs="Arial"/>
        </w:rPr>
      </w:pPr>
      <w:r w:rsidRPr="003578F6">
        <w:rPr>
          <w:rFonts w:ascii="Arial" w:hAnsi="Arial" w:cs="Arial"/>
          <w:b/>
        </w:rPr>
        <w:t>Personal qualities</w:t>
      </w:r>
    </w:p>
    <w:p w14:paraId="7290F6A9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A passion for working with young children and supporting their development</w:t>
      </w:r>
    </w:p>
    <w:p w14:paraId="3E53A083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Warm, caring, and approachable manner</w:t>
      </w:r>
    </w:p>
    <w:p w14:paraId="2941A9D1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High expectations for all children and a commitment to inclusion</w:t>
      </w:r>
    </w:p>
    <w:p w14:paraId="571C83CD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Reliable, organised, and able to use initiative</w:t>
      </w:r>
    </w:p>
    <w:p w14:paraId="0A7BF4A0" w14:textId="77777777" w:rsidR="003578F6" w:rsidRPr="003578F6" w:rsidRDefault="003578F6" w:rsidP="003578F6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Sensitivity and understanding, to help build good relationships with pupils</w:t>
      </w:r>
    </w:p>
    <w:p w14:paraId="50644264" w14:textId="77777777" w:rsidR="003578F6" w:rsidRPr="003578F6" w:rsidRDefault="003578F6" w:rsidP="003578F6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A commitment to getting the best outcomes for all pupils and promoting the ethos and values of the school</w:t>
      </w:r>
    </w:p>
    <w:p w14:paraId="3153CCDF" w14:textId="77777777" w:rsidR="003578F6" w:rsidRPr="003578F6" w:rsidRDefault="003578F6" w:rsidP="003578F6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Commitment to maintaining confidentiality at all times</w:t>
      </w:r>
    </w:p>
    <w:p w14:paraId="76E758FB" w14:textId="77777777" w:rsidR="003578F6" w:rsidRPr="003578F6" w:rsidRDefault="003578F6" w:rsidP="003578F6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Commitment to safeguarding pupil's wellbeing and equality</w:t>
      </w:r>
    </w:p>
    <w:p w14:paraId="244D8A73" w14:textId="77777777" w:rsidR="003578F6" w:rsidRPr="003578F6" w:rsidRDefault="003578F6" w:rsidP="003578F6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Resilient, positive, forward looking and enthusiastic about making a difference</w:t>
      </w:r>
    </w:p>
    <w:p w14:paraId="07D4D1A9" w14:textId="0E527352" w:rsidR="003578F6" w:rsidRPr="003578F6" w:rsidRDefault="003578F6" w:rsidP="003578F6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>Capacity to inspire, motivate and challenge children and young people</w:t>
      </w:r>
    </w:p>
    <w:p w14:paraId="7BF9373F" w14:textId="77777777" w:rsidR="00B8143C" w:rsidRPr="003578F6" w:rsidRDefault="00927DFA">
      <w:pPr>
        <w:pStyle w:val="ListBullet"/>
        <w:rPr>
          <w:rFonts w:ascii="Arial" w:hAnsi="Arial" w:cs="Arial"/>
        </w:rPr>
      </w:pPr>
      <w:r w:rsidRPr="003578F6">
        <w:rPr>
          <w:rFonts w:ascii="Arial" w:hAnsi="Arial" w:cs="Arial"/>
        </w:rPr>
        <w:t xml:space="preserve">Commitment to upholding the values and ethos of Smallwood Primary School </w:t>
      </w:r>
      <w:proofErr w:type="gramStart"/>
      <w:r w:rsidRPr="003578F6">
        <w:rPr>
          <w:rFonts w:ascii="Arial" w:hAnsi="Arial" w:cs="Arial"/>
        </w:rPr>
        <w:t>And</w:t>
      </w:r>
      <w:proofErr w:type="gramEnd"/>
      <w:r w:rsidRPr="003578F6">
        <w:rPr>
          <w:rFonts w:ascii="Arial" w:hAnsi="Arial" w:cs="Arial"/>
        </w:rPr>
        <w:t xml:space="preserve"> Language Unit</w:t>
      </w:r>
    </w:p>
    <w:p w14:paraId="21CEFC5A" w14:textId="1F5917CE" w:rsidR="00B8143C" w:rsidRPr="003578F6" w:rsidRDefault="00B8143C" w:rsidP="00927DFA">
      <w:pPr>
        <w:rPr>
          <w:rFonts w:ascii="Arial" w:hAnsi="Arial" w:cs="Arial"/>
        </w:rPr>
      </w:pPr>
    </w:p>
    <w:sectPr w:rsidR="00B8143C" w:rsidRPr="003578F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7978" w14:textId="77777777" w:rsidR="003578F6" w:rsidRDefault="003578F6" w:rsidP="003578F6">
      <w:pPr>
        <w:spacing w:after="0" w:line="240" w:lineRule="auto"/>
      </w:pPr>
      <w:r>
        <w:separator/>
      </w:r>
    </w:p>
  </w:endnote>
  <w:endnote w:type="continuationSeparator" w:id="0">
    <w:p w14:paraId="3D25D535" w14:textId="77777777" w:rsidR="003578F6" w:rsidRDefault="003578F6" w:rsidP="0035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28E4" w14:textId="77777777" w:rsidR="003578F6" w:rsidRDefault="003578F6" w:rsidP="003578F6">
      <w:pPr>
        <w:spacing w:after="0" w:line="240" w:lineRule="auto"/>
      </w:pPr>
      <w:r>
        <w:separator/>
      </w:r>
    </w:p>
  </w:footnote>
  <w:footnote w:type="continuationSeparator" w:id="0">
    <w:p w14:paraId="26C0AE18" w14:textId="77777777" w:rsidR="003578F6" w:rsidRDefault="003578F6" w:rsidP="0035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9515" w14:textId="328F40A4" w:rsidR="003578F6" w:rsidRPr="003578F6" w:rsidRDefault="003578F6" w:rsidP="003578F6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3578F6">
      <w:rPr>
        <w:rFonts w:ascii="Arial" w:hAnsi="Arial" w:cs="Arial"/>
        <w:b/>
        <w:bCs/>
        <w:sz w:val="24"/>
        <w:szCs w:val="24"/>
      </w:rPr>
      <w:t>Smallwood Primary School &amp; Language Unit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2BC7E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85024"/>
    <w:multiLevelType w:val="multilevel"/>
    <w:tmpl w:val="69BE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D6A7C"/>
    <w:multiLevelType w:val="multilevel"/>
    <w:tmpl w:val="A59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391533">
    <w:abstractNumId w:val="8"/>
  </w:num>
  <w:num w:numId="2" w16cid:durableId="174536511">
    <w:abstractNumId w:val="6"/>
  </w:num>
  <w:num w:numId="3" w16cid:durableId="1849320785">
    <w:abstractNumId w:val="5"/>
  </w:num>
  <w:num w:numId="4" w16cid:durableId="601836969">
    <w:abstractNumId w:val="4"/>
  </w:num>
  <w:num w:numId="5" w16cid:durableId="1247956746">
    <w:abstractNumId w:val="7"/>
  </w:num>
  <w:num w:numId="6" w16cid:durableId="1788424321">
    <w:abstractNumId w:val="3"/>
  </w:num>
  <w:num w:numId="7" w16cid:durableId="763502992">
    <w:abstractNumId w:val="2"/>
  </w:num>
  <w:num w:numId="8" w16cid:durableId="1177036947">
    <w:abstractNumId w:val="1"/>
  </w:num>
  <w:num w:numId="9" w16cid:durableId="1523477398">
    <w:abstractNumId w:val="0"/>
  </w:num>
  <w:num w:numId="10" w16cid:durableId="1224949614">
    <w:abstractNumId w:val="10"/>
  </w:num>
  <w:num w:numId="11" w16cid:durableId="401176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78F6"/>
    <w:rsid w:val="00835352"/>
    <w:rsid w:val="00927DFA"/>
    <w:rsid w:val="00AA1D8D"/>
    <w:rsid w:val="00B47730"/>
    <w:rsid w:val="00B56DA4"/>
    <w:rsid w:val="00B8143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23906"/>
  <w14:defaultImageDpi w14:val="300"/>
  <w15:docId w15:val="{2A53DFB0-22D6-4331-8F4F-86DF8AD0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C5963B-0066-4668-836F-62A91C1C2760}"/>
</file>

<file path=customXml/itemProps3.xml><?xml version="1.0" encoding="utf-8"?>
<ds:datastoreItem xmlns:ds="http://schemas.openxmlformats.org/officeDocument/2006/customXml" ds:itemID="{E377D2B5-B08B-4B75-9BE8-F8164207EA78}"/>
</file>

<file path=customXml/itemProps4.xml><?xml version="1.0" encoding="utf-8"?>
<ds:datastoreItem xmlns:ds="http://schemas.openxmlformats.org/officeDocument/2006/customXml" ds:itemID="{BA96EB87-E17D-4809-B96C-D3B38BA071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Dionne Gordon</cp:lastModifiedBy>
  <cp:revision>2</cp:revision>
  <dcterms:created xsi:type="dcterms:W3CDTF">2026-06-17T08:50:00Z</dcterms:created>
  <dcterms:modified xsi:type="dcterms:W3CDTF">2026-06-17T08:50:00Z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